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6D5F" w14:textId="563F7ED5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4F6228" w:themeColor="accent3" w:themeShade="80"/>
          <w:sz w:val="20"/>
          <w:szCs w:val="20"/>
          <w:lang w:val="ru-RU"/>
        </w:rPr>
      </w:pPr>
    </w:p>
    <w:p w14:paraId="4AE8A1B7" w14:textId="78E5F99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Господь на небесах Один,</w:t>
      </w:r>
    </w:p>
    <w:p w14:paraId="5990B8E7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Один Создатель и Творец.</w:t>
      </w:r>
    </w:p>
    <w:p w14:paraId="20126471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Наш чудный Бог и Властелин,</w:t>
      </w:r>
    </w:p>
    <w:p w14:paraId="7CA3F373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Любви и радости Отец.</w:t>
      </w:r>
    </w:p>
    <w:p w14:paraId="38BF9005" w14:textId="64BF5468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Один Спаситель нам рождён,</w:t>
      </w:r>
    </w:p>
    <w:p w14:paraId="2804D26E" w14:textId="3A3A2C39" w:rsidR="00E75C8C" w:rsidRPr="001B4DDE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FF000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Одну принёс Он благодать.        </w:t>
      </w:r>
    </w:p>
    <w:p w14:paraId="5C098BCB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Один за всех был пригвождён,</w:t>
      </w:r>
    </w:p>
    <w:p w14:paraId="7544CFAC" w14:textId="77777777" w:rsidR="00E75C8C" w:rsidRPr="004C1938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C1938">
        <w:rPr>
          <w:rFonts w:ascii="Arial" w:hAnsi="Arial" w:cs="Arial"/>
          <w:b/>
          <w:color w:val="0070C0"/>
          <w:sz w:val="52"/>
          <w:szCs w:val="52"/>
          <w:lang w:val="ru-RU"/>
        </w:rPr>
        <w:t>Одно спасенье мог Он дать.</w:t>
      </w:r>
    </w:p>
    <w:p w14:paraId="6BDFED05" w14:textId="568F9CE5" w:rsidR="00E75C8C" w:rsidRPr="004C1938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C1938">
        <w:rPr>
          <w:rFonts w:ascii="Arial" w:hAnsi="Arial" w:cs="Arial"/>
          <w:sz w:val="52"/>
          <w:szCs w:val="52"/>
          <w:lang w:val="ru-RU"/>
        </w:rPr>
        <w:t xml:space="preserve">                               </w:t>
      </w:r>
    </w:p>
    <w:p w14:paraId="0894DC9E" w14:textId="1B16017C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Для всех прощени</w:t>
      </w:r>
      <w:r w:rsidRPr="00E75C8C">
        <w:rPr>
          <w:rFonts w:ascii="Arial" w:hAnsi="Arial" w:cs="Arial"/>
          <w:b/>
          <w:color w:val="FF0000"/>
          <w:sz w:val="52"/>
          <w:szCs w:val="52"/>
          <w:lang w:val="ru-RU"/>
        </w:rPr>
        <w:t>е</w:t>
      </w:r>
      <w:r w:rsidRPr="00E75C8C">
        <w:rPr>
          <w:rFonts w:ascii="Arial" w:hAnsi="Arial" w:cs="Arial"/>
          <w:b/>
          <w:sz w:val="52"/>
          <w:szCs w:val="52"/>
          <w:lang w:val="ru-RU"/>
        </w:rPr>
        <w:t xml:space="preserve"> одно,</w:t>
      </w:r>
    </w:p>
    <w:p w14:paraId="51E0605B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Для всех прощённых путь один</w:t>
      </w:r>
    </w:p>
    <w:p w14:paraId="27DD5D6D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И имя новое дано</w:t>
      </w:r>
    </w:p>
    <w:p w14:paraId="7255D452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Одно на всех – христианин!</w:t>
      </w:r>
    </w:p>
    <w:p w14:paraId="61BF30B1" w14:textId="2A7D98FD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Вокруг Христа объединил</w:t>
      </w:r>
    </w:p>
    <w:p w14:paraId="7EBBED82" w14:textId="062DEA2E" w:rsidR="00E75C8C" w:rsidRPr="001B4DDE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Господь сынов и дочерей,</w:t>
      </w:r>
      <w:r w:rsidRPr="001B4DDE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        </w:t>
      </w:r>
    </w:p>
    <w:p w14:paraId="0A93940F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Пролитой кровью их сроднил</w:t>
      </w:r>
    </w:p>
    <w:p w14:paraId="5AA3B26E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И Церковью назвал Своей.</w:t>
      </w:r>
    </w:p>
    <w:p w14:paraId="5500FB87" w14:textId="77777777" w:rsidR="00E75C8C" w:rsidRPr="00FE1655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>
        <w:rPr>
          <w:rFonts w:ascii="Arial" w:hAnsi="Arial" w:cs="Arial"/>
          <w:sz w:val="52"/>
          <w:szCs w:val="52"/>
          <w:lang w:val="ru-RU"/>
        </w:rPr>
        <w:t xml:space="preserve">                            </w:t>
      </w:r>
    </w:p>
    <w:p w14:paraId="21BE5485" w14:textId="0C748CC3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Спасённых один</w:t>
      </w:r>
      <w:r w:rsidRPr="00E75C8C">
        <w:rPr>
          <w:rFonts w:ascii="Arial" w:hAnsi="Arial" w:cs="Arial"/>
          <w:b/>
          <w:color w:val="FF0000"/>
          <w:sz w:val="52"/>
          <w:szCs w:val="52"/>
          <w:lang w:val="ru-RU"/>
        </w:rPr>
        <w:t>о</w:t>
      </w:r>
      <w:r w:rsidRPr="00E75C8C">
        <w:rPr>
          <w:rFonts w:ascii="Arial" w:hAnsi="Arial" w:cs="Arial"/>
          <w:b/>
          <w:sz w:val="52"/>
          <w:szCs w:val="52"/>
          <w:lang w:val="ru-RU"/>
        </w:rPr>
        <w:t>чек нет,</w:t>
      </w:r>
    </w:p>
    <w:p w14:paraId="1DBD2A11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Детей к единству Бог призвал,</w:t>
      </w:r>
    </w:p>
    <w:p w14:paraId="7D03870B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Чтобы Христовой Церкви свет</w:t>
      </w:r>
    </w:p>
    <w:p w14:paraId="0B60AC08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До дня пришествия сиял.</w:t>
      </w:r>
    </w:p>
    <w:p w14:paraId="16B46C46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22AA8A34" w14:textId="2A349CF1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Пусть будет в нас одна душа,</w:t>
      </w:r>
    </w:p>
    <w:p w14:paraId="0384BF64" w14:textId="7A870E18" w:rsidR="00E75C8C" w:rsidRPr="001B4DDE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FF0000"/>
          <w:sz w:val="52"/>
          <w:szCs w:val="52"/>
          <w:lang w:val="ru-RU"/>
        </w:rPr>
      </w:pPr>
      <w:r w:rsidRPr="004C1938">
        <w:rPr>
          <w:rFonts w:ascii="Arial" w:hAnsi="Arial" w:cs="Arial"/>
          <w:b/>
          <w:color w:val="0070C0"/>
          <w:sz w:val="52"/>
          <w:szCs w:val="52"/>
          <w:lang w:val="ru-RU"/>
        </w:rPr>
        <w:lastRenderedPageBreak/>
        <w:t>Одна пусть льётся песнь хвалы,</w:t>
      </w:r>
      <w:r w:rsidRPr="001B4DDE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 </w:t>
      </w:r>
    </w:p>
    <w:p w14:paraId="16AF1248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Чтоб Церковь вся могла дышать</w:t>
      </w:r>
    </w:p>
    <w:p w14:paraId="555D1B69" w14:textId="77777777" w:rsidR="00E75C8C" w:rsidRPr="001B4DDE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Одним дыханием любви.</w:t>
      </w:r>
    </w:p>
    <w:p w14:paraId="6FF18161" w14:textId="77777777" w:rsidR="00E75C8C" w:rsidRPr="00F1599F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17365D" w:themeColor="text2" w:themeShade="BF"/>
          <w:sz w:val="20"/>
          <w:szCs w:val="20"/>
          <w:lang w:val="ru-RU"/>
        </w:rPr>
      </w:pPr>
    </w:p>
    <w:p w14:paraId="782DA75E" w14:textId="6EA5FB20" w:rsidR="00E75C8C" w:rsidRPr="00F1599F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52"/>
          <w:szCs w:val="52"/>
          <w:lang w:val="ru-RU"/>
        </w:rPr>
        <w:t xml:space="preserve">        </w:t>
      </w:r>
    </w:p>
    <w:p w14:paraId="0A7AB13F" w14:textId="709FFD5F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Пусть будет цель одн</w:t>
      </w:r>
      <w:r w:rsidRPr="00E75C8C">
        <w:rPr>
          <w:rFonts w:ascii="Arial" w:hAnsi="Arial" w:cs="Arial"/>
          <w:b/>
          <w:color w:val="FF0000"/>
          <w:sz w:val="52"/>
          <w:szCs w:val="52"/>
          <w:lang w:val="ru-RU"/>
        </w:rPr>
        <w:t>а</w:t>
      </w:r>
      <w:r w:rsidRPr="00E75C8C">
        <w:rPr>
          <w:rFonts w:ascii="Arial" w:hAnsi="Arial" w:cs="Arial"/>
          <w:b/>
          <w:sz w:val="52"/>
          <w:szCs w:val="52"/>
          <w:lang w:val="ru-RU"/>
        </w:rPr>
        <w:t xml:space="preserve"> для всех,</w:t>
      </w:r>
    </w:p>
    <w:p w14:paraId="1FEE672D" w14:textId="77777777" w:rsidR="00E75C8C" w:rsidRPr="004C1938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4C1938">
        <w:rPr>
          <w:rFonts w:ascii="Arial" w:hAnsi="Arial" w:cs="Arial"/>
          <w:b/>
          <w:sz w:val="52"/>
          <w:szCs w:val="52"/>
          <w:lang w:val="ru-RU"/>
        </w:rPr>
        <w:t>Стремиться к небу и дойти.</w:t>
      </w:r>
    </w:p>
    <w:p w14:paraId="17F8E00C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Пусть никого из Церкви грех</w:t>
      </w:r>
    </w:p>
    <w:p w14:paraId="41B7F6C3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E75C8C">
        <w:rPr>
          <w:rFonts w:ascii="Arial" w:hAnsi="Arial" w:cs="Arial"/>
          <w:b/>
          <w:sz w:val="52"/>
          <w:szCs w:val="52"/>
          <w:lang w:val="ru-RU"/>
        </w:rPr>
        <w:t>Не украдёт на полпути.</w:t>
      </w:r>
    </w:p>
    <w:p w14:paraId="49827ED7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Мы ждём Спасителя Христа,</w:t>
      </w:r>
    </w:p>
    <w:p w14:paraId="2E48DC71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Он обещал: "</w:t>
      </w:r>
      <w:r w:rsidRPr="001B4DDE">
        <w:rPr>
          <w:rFonts w:ascii="Arial" w:hAnsi="Arial" w:cs="Arial"/>
          <w:b/>
          <w:color w:val="0070C0"/>
          <w:sz w:val="52"/>
          <w:szCs w:val="52"/>
        </w:rPr>
        <w:t>H</w:t>
      </w: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аступит час,</w:t>
      </w:r>
    </w:p>
    <w:p w14:paraId="3C3DA8D4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Я всех возьму. Пусть встреча та</w:t>
      </w:r>
    </w:p>
    <w:p w14:paraId="24829553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Готовыми застанет вас!"</w:t>
      </w:r>
    </w:p>
    <w:p w14:paraId="40A74F7E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</w:p>
    <w:p w14:paraId="6DA17368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И не замедлит Он придти,</w:t>
      </w:r>
    </w:p>
    <w:p w14:paraId="65D5466E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Но для тебя и для меня</w:t>
      </w:r>
    </w:p>
    <w:p w14:paraId="41FBC84C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Вопрос один: "</w:t>
      </w:r>
      <w:r w:rsidRPr="001B4DDE">
        <w:rPr>
          <w:rFonts w:ascii="Arial" w:hAnsi="Arial" w:cs="Arial"/>
          <w:b/>
          <w:color w:val="0070C0"/>
          <w:sz w:val="52"/>
          <w:szCs w:val="52"/>
        </w:rPr>
        <w:t>K</w:t>
      </w: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 Нему войти,</w:t>
      </w:r>
    </w:p>
    <w:p w14:paraId="733FD962" w14:textId="77777777" w:rsidR="00E75C8C" w:rsidRPr="004C1938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C1938">
        <w:rPr>
          <w:rFonts w:ascii="Arial" w:hAnsi="Arial" w:cs="Arial"/>
          <w:b/>
          <w:color w:val="0070C0"/>
          <w:sz w:val="52"/>
          <w:szCs w:val="52"/>
          <w:lang w:val="ru-RU"/>
        </w:rPr>
        <w:t>Готов ли я? Готов ли ты?"</w:t>
      </w:r>
    </w:p>
    <w:p w14:paraId="73837345" w14:textId="77777777" w:rsidR="00E75C8C" w:rsidRPr="004C1938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</w:p>
    <w:p w14:paraId="14EA02D9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Мы ждём Спасителя Христа,</w:t>
      </w:r>
    </w:p>
    <w:p w14:paraId="707BFE25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Он обещал: "</w:t>
      </w:r>
      <w:r w:rsidRPr="001B4DDE">
        <w:rPr>
          <w:rFonts w:ascii="Arial" w:hAnsi="Arial" w:cs="Arial"/>
          <w:b/>
          <w:color w:val="0070C0"/>
          <w:sz w:val="52"/>
          <w:szCs w:val="52"/>
        </w:rPr>
        <w:t>H</w:t>
      </w: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аступит час,</w:t>
      </w:r>
    </w:p>
    <w:p w14:paraId="5FD1BDF0" w14:textId="77777777" w:rsidR="00E75C8C" w:rsidRPr="00E75C8C" w:rsidRDefault="00E75C8C" w:rsidP="00E75C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E75C8C">
        <w:rPr>
          <w:rFonts w:ascii="Arial" w:hAnsi="Arial" w:cs="Arial"/>
          <w:b/>
          <w:color w:val="0070C0"/>
          <w:sz w:val="52"/>
          <w:szCs w:val="52"/>
          <w:lang w:val="ru-RU"/>
        </w:rPr>
        <w:t>Я всех возьму. Пусть встреча та,</w:t>
      </w:r>
    </w:p>
    <w:p w14:paraId="0C707AA1" w14:textId="77777777" w:rsidR="00E75C8C" w:rsidRPr="001B4DDE" w:rsidRDefault="00E75C8C" w:rsidP="00E75C8C">
      <w:pPr>
        <w:ind w:firstLine="720"/>
        <w:rPr>
          <w:rFonts w:ascii="Arial" w:hAnsi="Arial" w:cs="Arial"/>
          <w:b/>
          <w:color w:val="0070C0"/>
          <w:sz w:val="52"/>
          <w:szCs w:val="52"/>
        </w:rPr>
      </w:pPr>
      <w:proofErr w:type="spellStart"/>
      <w:r w:rsidRPr="001B4DDE">
        <w:rPr>
          <w:rFonts w:ascii="Arial" w:hAnsi="Arial" w:cs="Arial"/>
          <w:b/>
          <w:color w:val="0070C0"/>
          <w:sz w:val="52"/>
          <w:szCs w:val="52"/>
        </w:rPr>
        <w:t>Готовыми</w:t>
      </w:r>
      <w:proofErr w:type="spellEnd"/>
      <w:r w:rsidRPr="001B4DDE">
        <w:rPr>
          <w:rFonts w:ascii="Arial" w:hAnsi="Arial" w:cs="Arial"/>
          <w:b/>
          <w:color w:val="0070C0"/>
          <w:sz w:val="52"/>
          <w:szCs w:val="52"/>
        </w:rPr>
        <w:t xml:space="preserve"> </w:t>
      </w:r>
      <w:proofErr w:type="spellStart"/>
      <w:r w:rsidRPr="001B4DDE">
        <w:rPr>
          <w:rFonts w:ascii="Arial" w:hAnsi="Arial" w:cs="Arial"/>
          <w:b/>
          <w:color w:val="0070C0"/>
          <w:sz w:val="52"/>
          <w:szCs w:val="52"/>
        </w:rPr>
        <w:t>застанет</w:t>
      </w:r>
      <w:proofErr w:type="spellEnd"/>
      <w:r w:rsidRPr="001B4DDE">
        <w:rPr>
          <w:rFonts w:ascii="Arial" w:hAnsi="Arial" w:cs="Arial"/>
          <w:b/>
          <w:color w:val="0070C0"/>
          <w:sz w:val="52"/>
          <w:szCs w:val="52"/>
        </w:rPr>
        <w:t xml:space="preserve"> </w:t>
      </w:r>
      <w:proofErr w:type="spellStart"/>
      <w:r w:rsidRPr="001B4DDE">
        <w:rPr>
          <w:rFonts w:ascii="Arial" w:hAnsi="Arial" w:cs="Arial"/>
          <w:b/>
          <w:color w:val="0070C0"/>
          <w:sz w:val="52"/>
          <w:szCs w:val="52"/>
        </w:rPr>
        <w:t>вас</w:t>
      </w:r>
      <w:proofErr w:type="spellEnd"/>
      <w:r w:rsidRPr="001B4DDE">
        <w:rPr>
          <w:rFonts w:ascii="Arial" w:hAnsi="Arial" w:cs="Arial"/>
          <w:b/>
          <w:color w:val="0070C0"/>
          <w:sz w:val="52"/>
          <w:szCs w:val="52"/>
        </w:rPr>
        <w:t>!"</w:t>
      </w:r>
    </w:p>
    <w:p w14:paraId="04E03923" w14:textId="07CACD8B" w:rsidR="000F6BFA" w:rsidRPr="00E75C8C" w:rsidRDefault="000F6BFA" w:rsidP="00E75C8C"/>
    <w:sectPr w:rsidR="000F6BFA" w:rsidRPr="00E75C8C" w:rsidSect="00E75C8C">
      <w:footerReference w:type="default" r:id="rId6"/>
      <w:pgSz w:w="12240" w:h="15840"/>
      <w:pgMar w:top="432" w:right="720" w:bottom="432" w:left="12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2F2E" w14:textId="77777777" w:rsidR="00E75C8C" w:rsidRPr="00E75C8C" w:rsidRDefault="00E75C8C">
    <w:pPr>
      <w:rPr>
        <w:lang w:val="ru-RU"/>
      </w:rPr>
    </w:pPr>
    <w:r w:rsidRPr="00E75C8C">
      <w:rPr>
        <w:rFonts w:ascii="Arial" w:hAnsi="Arial" w:cs="Arial"/>
        <w:i/>
        <w:sz w:val="20"/>
        <w:szCs w:val="20"/>
        <w:lang w:val="ru-RU"/>
      </w:rPr>
      <w:t>Господь на небесах Один</w:t>
    </w:r>
    <w:r w:rsidRPr="00C755DA">
      <w:rPr>
        <w:i/>
        <w:sz w:val="20"/>
        <w:szCs w:val="20"/>
      </w:rPr>
      <w:ptab w:relativeTo="margin" w:alignment="center" w:leader="none"/>
    </w:r>
    <w:r w:rsidRPr="00C755DA">
      <w:rPr>
        <w:i/>
        <w:sz w:val="20"/>
        <w:szCs w:val="20"/>
      </w:rP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>
          <w:t>Page</w:t>
        </w:r>
        <w:r w:rsidRPr="00E75C8C">
          <w:rPr>
            <w:lang w:val="ru-RU"/>
          </w:rPr>
          <w:t xml:space="preserve"> </w:t>
        </w:r>
        <w:r>
          <w:fldChar w:fldCharType="begin"/>
        </w:r>
        <w:r w:rsidRPr="00E75C8C">
          <w:rPr>
            <w:lang w:val="ru-RU"/>
          </w:rPr>
          <w:instrText xml:space="preserve"> </w:instrText>
        </w:r>
        <w:r>
          <w:instrText>PAGE</w:instrText>
        </w:r>
        <w:r w:rsidRPr="00E75C8C">
          <w:rPr>
            <w:lang w:val="ru-RU"/>
          </w:rPr>
          <w:instrText xml:space="preserve"> </w:instrText>
        </w:r>
        <w:r>
          <w:fldChar w:fldCharType="separate"/>
        </w:r>
        <w:r w:rsidRPr="00E75C8C">
          <w:rPr>
            <w:noProof/>
            <w:lang w:val="ru-RU"/>
          </w:rPr>
          <w:t>1</w:t>
        </w:r>
        <w:r>
          <w:rPr>
            <w:noProof/>
          </w:rPr>
          <w:fldChar w:fldCharType="end"/>
        </w:r>
        <w:r w:rsidRPr="00E75C8C">
          <w:rPr>
            <w:lang w:val="ru-RU"/>
          </w:rPr>
          <w:t xml:space="preserve"> </w:t>
        </w:r>
        <w:r>
          <w:t>of</w:t>
        </w:r>
        <w:r w:rsidRPr="00E75C8C">
          <w:rPr>
            <w:lang w:val="ru-RU"/>
          </w:rPr>
          <w:t xml:space="preserve"> </w:t>
        </w:r>
        <w:r>
          <w:fldChar w:fldCharType="begin"/>
        </w:r>
        <w:r w:rsidRPr="00E75C8C">
          <w:rPr>
            <w:lang w:val="ru-RU"/>
          </w:rPr>
          <w:instrText xml:space="preserve"> </w:instrText>
        </w:r>
        <w:r>
          <w:instrText>NUMPAGES</w:instrText>
        </w:r>
        <w:r w:rsidRPr="00E75C8C">
          <w:rPr>
            <w:lang w:val="ru-RU"/>
          </w:rPr>
          <w:instrText xml:space="preserve">  </w:instrText>
        </w:r>
        <w:r>
          <w:fldChar w:fldCharType="separate"/>
        </w:r>
        <w:r w:rsidRPr="00E75C8C">
          <w:rPr>
            <w:noProof/>
            <w:lang w:val="ru-RU"/>
          </w:rPr>
          <w:t>2</w:t>
        </w:r>
        <w:r>
          <w:rPr>
            <w:noProof/>
          </w:rPr>
          <w:fldChar w:fldCharType="end"/>
        </w:r>
      </w:sdtContent>
    </w:sdt>
  </w:p>
  <w:p w14:paraId="44A7D67F" w14:textId="77777777" w:rsidR="00E75C8C" w:rsidRPr="00E75C8C" w:rsidRDefault="00E75C8C">
    <w:pPr>
      <w:pStyle w:val="Footer"/>
      <w:rPr>
        <w:lang w:val="ru-RU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5575208">
    <w:abstractNumId w:val="8"/>
  </w:num>
  <w:num w:numId="2" w16cid:durableId="846796984">
    <w:abstractNumId w:val="6"/>
  </w:num>
  <w:num w:numId="3" w16cid:durableId="1472017445">
    <w:abstractNumId w:val="5"/>
  </w:num>
  <w:num w:numId="4" w16cid:durableId="1555316572">
    <w:abstractNumId w:val="4"/>
  </w:num>
  <w:num w:numId="5" w16cid:durableId="1246571181">
    <w:abstractNumId w:val="7"/>
  </w:num>
  <w:num w:numId="6" w16cid:durableId="2097822605">
    <w:abstractNumId w:val="3"/>
  </w:num>
  <w:num w:numId="7" w16cid:durableId="1138717446">
    <w:abstractNumId w:val="2"/>
  </w:num>
  <w:num w:numId="8" w16cid:durableId="1483347228">
    <w:abstractNumId w:val="1"/>
  </w:num>
  <w:num w:numId="9" w16cid:durableId="140530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F6BFA"/>
    <w:rsid w:val="0015074B"/>
    <w:rsid w:val="0029639D"/>
    <w:rsid w:val="00326F90"/>
    <w:rsid w:val="00AA1D8D"/>
    <w:rsid w:val="00B47730"/>
    <w:rsid w:val="00CB0664"/>
    <w:rsid w:val="00E75C8C"/>
    <w:rsid w:val="00EB6EC8"/>
    <w:rsid w:val="00FC02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24062061"/>
  <w14:defaultImageDpi w14:val="300"/>
  <w15:docId w15:val="{0FE3ED6F-2769-4C83-A9E0-90C468A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4</cp:revision>
  <dcterms:created xsi:type="dcterms:W3CDTF">2013-12-23T23:15:00Z</dcterms:created>
  <dcterms:modified xsi:type="dcterms:W3CDTF">2024-02-16T23:22:00Z</dcterms:modified>
  <cp:category/>
</cp:coreProperties>
</file>